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174FDB" w14:textId="77777777" w:rsidR="00427F3A" w:rsidRDefault="00FC5C49">
      <w:pPr>
        <w:pStyle w:val="divdocumentthinbottomborder"/>
        <w:spacing w:line="800" w:lineRule="atLeast"/>
        <w:rPr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</w:rPr>
      </w:pPr>
      <w:r>
        <w:rPr>
          <w:rStyle w:val="divnamespanfName"/>
          <w:rFonts w:ascii="Century Gothic" w:eastAsia="Century Gothic" w:hAnsi="Century Gothic" w:cs="Century Gothic"/>
          <w:caps/>
          <w:color w:val="009999"/>
          <w:sz w:val="70"/>
          <w:szCs w:val="70"/>
        </w:rPr>
        <w:t>Robert Jean Marie</w:t>
      </w:r>
      <w:r>
        <w:rPr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</w:rPr>
        <w:t xml:space="preserve"> </w:t>
      </w:r>
      <w:r>
        <w:rPr>
          <w:rStyle w:val="span"/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</w:rPr>
        <w:t>Charles</w:t>
      </w:r>
    </w:p>
    <w:p w14:paraId="235F48AC" w14:textId="77777777" w:rsidR="00427F3A" w:rsidRDefault="00FC5C49">
      <w:pPr>
        <w:pStyle w:val="div"/>
        <w:spacing w:line="0" w:lineRule="atLeast"/>
        <w:rPr>
          <w:rFonts w:ascii="Century Gothic" w:eastAsia="Century Gothic" w:hAnsi="Century Gothic" w:cs="Century Gothic"/>
          <w:color w:val="333333"/>
          <w:sz w:val="0"/>
          <w:szCs w:val="0"/>
        </w:rPr>
      </w:pPr>
      <w:r>
        <w:rPr>
          <w:rFonts w:ascii="Century Gothic" w:eastAsia="Century Gothic" w:hAnsi="Century Gothic" w:cs="Century Gothic"/>
          <w:color w:val="333333"/>
          <w:sz w:val="0"/>
          <w:szCs w:val="0"/>
        </w:rPr>
        <w:t> </w:t>
      </w:r>
    </w:p>
    <w:p w14:paraId="33AF21F3" w14:textId="3115ABEE" w:rsidR="00EC522D" w:rsidRPr="00FC5C49" w:rsidRDefault="00FC5C49" w:rsidP="00FC5C49">
      <w:pPr>
        <w:pStyle w:val="divaddress"/>
        <w:pBdr>
          <w:top w:val="none" w:sz="0" w:space="0" w:color="auto"/>
          <w:bottom w:val="single" w:sz="12" w:space="1" w:color="auto"/>
        </w:pBdr>
        <w:rPr>
          <w:rFonts w:ascii="Century Gothic" w:eastAsia="Century Gothic" w:hAnsi="Century Gothic" w:cs="Century Gothic"/>
          <w:color w:val="333333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 xml:space="preserve">191 Osceola Av, 191 Osceola Av, Deer Park, New York 11729 | C: 9172576009 | </w:t>
      </w:r>
      <w:hyperlink r:id="rId4" w:history="1">
        <w:r w:rsidR="00EC522D" w:rsidRPr="00FB2A4C">
          <w:rPr>
            <w:rStyle w:val="Hyperlink"/>
            <w:rFonts w:ascii="Century Gothic" w:eastAsia="Century Gothic" w:hAnsi="Century Gothic" w:cs="Century Gothic"/>
          </w:rPr>
          <w:t>jnmariec@hotmail.com</w:t>
        </w:r>
      </w:hyperlink>
    </w:p>
    <w:p w14:paraId="78241F2B" w14:textId="162E4CD5" w:rsidR="00EC522D" w:rsidRDefault="00FC5C49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Professional Summary</w:t>
      </w:r>
    </w:p>
    <w:p w14:paraId="20EBB505" w14:textId="69C7CD23" w:rsidR="00EC522D" w:rsidRPr="006C3B7F" w:rsidRDefault="00EC522D" w:rsidP="00FC5C49">
      <w:pPr>
        <w:pStyle w:val="p"/>
        <w:spacing w:line="300" w:lineRule="atLeast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My accounting career started as an accountant at OFATMA, which is a Governmental Office in Haiti. Then, I became </w:t>
      </w:r>
      <w:r w:rsidR="00A73F87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an ordained Pastor and Treasurer for two Missions in Haiti for eight (8) years. I speak, write and understand English, French, </w:t>
      </w:r>
      <w:r w:rsidR="003C1920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and </w:t>
      </w:r>
      <w:r w:rsidR="00A73F87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Spanish. I have a Doctoral Degree in Ministry from Andrews University. </w:t>
      </w:r>
      <w:r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I have two Bachelor degrees, </w:t>
      </w:r>
      <w:r w:rsidR="003C1920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one in </w:t>
      </w:r>
      <w:r w:rsidR="00FC5C49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Business </w:t>
      </w:r>
      <w:r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Administration and </w:t>
      </w:r>
      <w:r w:rsidR="003C1920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the other in </w:t>
      </w:r>
      <w:r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Ministerial</w:t>
      </w:r>
      <w:r w:rsidR="00FC5C49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Theology from the</w:t>
      </w:r>
      <w:r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Adventist University of Haiti. I have a Certificate in Management from a School Management. I worked</w:t>
      </w:r>
      <w:r w:rsidR="00FC5C49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a</w:t>
      </w:r>
      <w:r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s a Theology Professor and</w:t>
      </w:r>
      <w:r w:rsidR="00FC5C49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the </w:t>
      </w:r>
      <w:r w:rsidR="00FC5C49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</w:t>
      </w:r>
      <w:r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ean of the Theology Department at Adventist University of Haiti. In 2003, I received the call</w:t>
      </w:r>
      <w:r w:rsidR="00FC5C49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to be a Pasto</w:t>
      </w:r>
      <w:r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r at Greater New Conference and currently serve as the Senior Pastor of Jerusalem SDA Church. Presently,</w:t>
      </w:r>
      <w:r w:rsidR="00976B8F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I am enrolling in the P</w:t>
      </w:r>
      <w:r w:rsidR="00FC5C49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h.D.</w:t>
      </w:r>
      <w:r w:rsidR="00976B8F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program</w:t>
      </w:r>
      <w:r w:rsidR="00FC5C49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in Business Administration</w:t>
      </w:r>
      <w:r w:rsidR="004B1DC0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</w:p>
    <w:p w14:paraId="566B96AB" w14:textId="09465216" w:rsidR="00EC522D" w:rsidRPr="006C3B7F" w:rsidRDefault="00FC5C49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  <w:color w:val="000000" w:themeColor="text1"/>
        </w:rPr>
      </w:pPr>
      <w:r w:rsidRPr="006C3B7F">
        <w:rPr>
          <w:rFonts w:ascii="Century Gothic" w:eastAsia="Century Gothic" w:hAnsi="Century Gothic" w:cs="Century Gothic"/>
          <w:b/>
          <w:bCs/>
          <w:caps/>
          <w:color w:val="000000" w:themeColor="text1"/>
        </w:rPr>
        <w:t>Experience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7733792F" w14:textId="77777777" w:rsidTr="00FC5C49">
        <w:trPr>
          <w:trHeight w:val="1932"/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FA19B" w14:textId="06A28010" w:rsidR="00C221F4" w:rsidRDefault="00C221F4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6/201</w:t>
            </w:r>
            <w:r w:rsidR="00D4227E"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8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to current </w:t>
            </w:r>
          </w:p>
          <w:p w14:paraId="082F39D9" w14:textId="77777777" w:rsidR="00C221F4" w:rsidRDefault="00C221F4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</w:p>
          <w:p w14:paraId="031594D5" w14:textId="77777777" w:rsidR="00C221F4" w:rsidRDefault="00C221F4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</w:p>
          <w:p w14:paraId="31757691" w14:textId="16CAF494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06/2011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Current</w:t>
            </w:r>
          </w:p>
        </w:tc>
        <w:tc>
          <w:tcPr>
            <w:tcW w:w="8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EA509" w14:textId="77777777" w:rsidR="00D4227E" w:rsidRPr="00D4227E" w:rsidRDefault="00D4227E" w:rsidP="00D4227E">
            <w:pPr>
              <w:pStyle w:val="divdocumentdivparagraphspandateswrapperParagraph"/>
              <w:spacing w:line="320" w:lineRule="atLeast"/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4227E"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Franco-Haitian Ministries Coordinator</w:t>
            </w:r>
          </w:p>
          <w:p w14:paraId="5D90F9D0" w14:textId="636E2CA6" w:rsidR="00C221F4" w:rsidRDefault="00D4227E" w:rsidP="00D4227E">
            <w:pPr>
              <w:pStyle w:val="divdocumentdivparagraphspandateswrapperParagraph"/>
              <w:spacing w:line="320" w:lineRule="atLeast"/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4227E"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Greater New York Conference</w:t>
            </w:r>
          </w:p>
          <w:p w14:paraId="0BC5B9AE" w14:textId="77777777" w:rsidR="00C221F4" w:rsidRDefault="00C221F4">
            <w:pPr>
              <w:pStyle w:val="divdocumentdivparagraphspandateswrapperParagraph"/>
              <w:spacing w:line="320" w:lineRule="atLeast"/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</w:p>
          <w:p w14:paraId="0252736B" w14:textId="65CD3060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Senior Pastor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30228213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Jerusalem Fr Church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05A0719E" w14:textId="277198BD" w:rsidR="00427F3A" w:rsidRDefault="00FC5C49">
            <w:pPr>
              <w:pStyle w:val="p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The Church had about 400 members in 2011. But now, by God's grace, Jerusalem Church has more than 600 members. The church has a new sound system with a new Projection system and we did some renovation works.</w:t>
            </w:r>
          </w:p>
        </w:tc>
      </w:tr>
    </w:tbl>
    <w:p w14:paraId="0CBD0886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5EB59313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4AFCA750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05/2016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Current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59AB8F76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Advisor for Doctor of Ministry program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25AB952F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Andrews University </w:t>
            </w:r>
          </w:p>
          <w:p w14:paraId="4286F475" w14:textId="644BB084" w:rsidR="00427F3A" w:rsidRPr="006C3B7F" w:rsidRDefault="00FC5C49">
            <w:pPr>
              <w:pStyle w:val="p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My responsibility is to revise and correct the Projects (Thesis) of some Students </w:t>
            </w:r>
            <w:r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in </w:t>
            </w:r>
            <w:r w:rsidR="00FA3779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the </w:t>
            </w:r>
            <w:r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Doctoral Ministry </w:t>
            </w:r>
            <w:r w:rsidR="00FA3779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program at </w:t>
            </w:r>
            <w:r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Andrews University.</w:t>
            </w:r>
          </w:p>
          <w:p w14:paraId="4E5CF1D0" w14:textId="77777777" w:rsidR="00427F3A" w:rsidRDefault="00427F3A">
            <w:pPr>
              <w:pStyle w:val="p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</w:p>
        </w:tc>
      </w:tr>
    </w:tbl>
    <w:p w14:paraId="76D829EC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741F504C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5DCD43C2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08/2011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Current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26AD6197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Radio Host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648597D9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CEO of an Online Radio with a 501 c (3) Status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70586619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32D13CC7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0A51BBE8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03/2003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06/2011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7CA25944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Senior Pastor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7B47896C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Gethsemane Fr Church, with more than 1000 members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02700107" w14:textId="474EBCC6" w:rsidR="00427F3A" w:rsidRPr="006C3B7F" w:rsidRDefault="00FA3779">
            <w:pPr>
              <w:pStyle w:val="p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T</w:t>
            </w:r>
            <w:r w:rsidR="00FC5C49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he front of the Church</w:t>
            </w:r>
            <w:r w:rsidR="00177028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, the Fellowship Hall, and restrooms were </w:t>
            </w:r>
            <w:r w:rsidR="00FC5C49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renovated.</w:t>
            </w:r>
          </w:p>
          <w:p w14:paraId="54FA8651" w14:textId="450BF1DA" w:rsidR="00427F3A" w:rsidRPr="006C3B7F" w:rsidRDefault="00B3506E">
            <w:pPr>
              <w:pStyle w:val="p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A new </w:t>
            </w:r>
            <w:r w:rsidR="00FC5C49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P</w:t>
            </w:r>
            <w:r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rojection System and new carpet were installed</w:t>
            </w:r>
          </w:p>
          <w:p w14:paraId="29FFA4BF" w14:textId="3B6C3401" w:rsidR="00427F3A" w:rsidRPr="006C3B7F" w:rsidRDefault="00FC5C49">
            <w:pPr>
              <w:pStyle w:val="p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The</w:t>
            </w:r>
            <w:r w:rsidR="00730593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="00FA3779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construction </w:t>
            </w:r>
            <w:r w:rsidR="00730593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project</w:t>
            </w:r>
            <w:r w:rsidR="00B3506E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cost</w:t>
            </w:r>
            <w:r w:rsidR="00730593"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more than half a million d</w:t>
            </w:r>
            <w:r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ollars.</w:t>
            </w:r>
          </w:p>
          <w:p w14:paraId="4F600CA0" w14:textId="77777777" w:rsidR="00427F3A" w:rsidRDefault="00FC5C49">
            <w:pPr>
              <w:pStyle w:val="p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6C3B7F">
              <w:rPr>
                <w:rStyle w:val="spa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A new group was opened at Coney Island. </w:t>
            </w:r>
          </w:p>
        </w:tc>
      </w:tr>
    </w:tbl>
    <w:p w14:paraId="2015724A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7DAF2BAB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71CE4C1C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08/2001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06/2002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124AB61A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Dean of the Theology Department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5738B486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Adventist University of Haiti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3572518C" w14:textId="77777777" w:rsidR="00427F3A" w:rsidRDefault="00FC5C49">
            <w:pPr>
              <w:pStyle w:val="p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From there I received the call to be a Pastor in Greater New York Conference.</w:t>
            </w:r>
          </w:p>
        </w:tc>
      </w:tr>
    </w:tbl>
    <w:p w14:paraId="442B27B9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6214654D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469FAD90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08/1998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08/2001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76D2407B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Theology Professor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7B00A059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Adventist University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437F1543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4356F50C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7D5F8074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06/1997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08/1998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53CFEF88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Treasurer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6B2504F4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Central Haitian Mission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063BE899" w14:textId="77777777" w:rsidR="00427F3A" w:rsidRDefault="00FC5C49">
            <w:pPr>
              <w:pStyle w:val="p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lastRenderedPageBreak/>
              <w:t>From there I received a call to teach at the Theology Department.</w:t>
            </w:r>
          </w:p>
        </w:tc>
      </w:tr>
    </w:tbl>
    <w:p w14:paraId="7A03A16D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6D5DD6AE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7854CB27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04/1995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06/1997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6802A169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Secretary-Treasurer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47F717EE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North Haitian Mission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4401CD84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5DF27D53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143627FC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06/1991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03/1995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7CA898A7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Treasurer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6AF54204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North Haitian Treasurer </w:t>
            </w:r>
          </w:p>
        </w:tc>
      </w:tr>
    </w:tbl>
    <w:p w14:paraId="3ABECC51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3F24FCC9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44B1203C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03/1989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06/1991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5A2E6B59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District Pastor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41D90F19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South Haitian Mission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09028889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6D208363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413C9742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10/1984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06/1989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4C838E40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As accountant, working in the Statistic Department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6DF50DD5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OFATMA, the Insurance Governmental Office of Haiti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135D5318" w14:textId="77777777" w:rsidR="00427F3A" w:rsidRDefault="00FC5C49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Education and Training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4A140756" w14:textId="77777777">
        <w:trPr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9895F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2017</w:t>
            </w:r>
          </w:p>
        </w:tc>
        <w:tc>
          <w:tcPr>
            <w:tcW w:w="8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7F08E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PhD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: PhD Student in Business Administration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254458EB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Montemorelos</w:t>
            </w:r>
            <w:proofErr w:type="spellEnd"/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University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7D6A5185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0F667B36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72C64F01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2004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3CD1C496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D.Min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: Doctor in Ministry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566F85A2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Andrews University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Berrien Springs, MI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6991748C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7CBA62FC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0C3105F7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1995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4FBE85CF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Master of Arts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: Theology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5B202F10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Andrews University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Berrien Springs, MI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15744626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66241736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28B3E929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1989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19049D11" w14:textId="3647C5DA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Bachelor of Science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: Business Administration</w:t>
            </w:r>
          </w:p>
          <w:p w14:paraId="610A607A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Adventist University of Haiti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119B6C3B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4C2C79BA" w14:textId="77777777" w:rsidTr="00FA3779">
        <w:trPr>
          <w:trHeight w:val="926"/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1293BF58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1989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49205761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Bachelor of Arts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: Theology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376581AC" w14:textId="572D1C5A" w:rsidR="00427F3A" w:rsidRDefault="00FC5C49" w:rsidP="00FA3779">
            <w:pPr>
              <w:pStyle w:val="spanpaddedline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Adventist University of Haiti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  <w:r w:rsidR="00FA3779"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Double Major in five year</w:t>
            </w:r>
          </w:p>
        </w:tc>
      </w:tr>
    </w:tbl>
    <w:p w14:paraId="6146B108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6E39ADEF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70025F4A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1984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260E7C7E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Certificate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: Management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14CAA2C0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First School</w:t>
            </w:r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3CD26356" w14:textId="77777777" w:rsidR="00427F3A" w:rsidRDefault="00FC5C49">
            <w:pPr>
              <w:pStyle w:val="p"/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It was 12 months class with an affiliate School of New Jersey</w:t>
            </w:r>
          </w:p>
        </w:tc>
      </w:tr>
    </w:tbl>
    <w:p w14:paraId="35D2A5E8" w14:textId="77777777" w:rsidR="00427F3A" w:rsidRDefault="00427F3A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427F3A" w14:paraId="539169EF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6D338753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1983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6CDB7762" w14:textId="77777777" w:rsidR="00427F3A" w:rsidRDefault="00FC5C49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Accountant Diploma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: Accountant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3A7FCABC" w14:textId="77777777" w:rsidR="00427F3A" w:rsidRDefault="00FC5C49">
            <w:pPr>
              <w:pStyle w:val="spanpaddedline"/>
              <w:spacing w:line="320" w:lineRule="atLeast"/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Julien </w:t>
            </w:r>
            <w:proofErr w:type="spellStart"/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Craan</w:t>
            </w:r>
            <w:proofErr w:type="spellEnd"/>
            <w:r>
              <w:rPr>
                <w:rStyle w:val="divdocumentsinglecolum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763984CF" w14:textId="77777777" w:rsidR="0051781B" w:rsidRDefault="0051781B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</w:p>
    <w:p w14:paraId="49CD4EA6" w14:textId="77777777" w:rsidR="0051781B" w:rsidRDefault="00FC5C49" w:rsidP="0051781B">
      <w:pPr>
        <w:pStyle w:val="divdocumentdivsectiontitle"/>
        <w:spacing w:before="240" w:after="80"/>
        <w:rPr>
          <w:rFonts w:ascii="Century Gothic" w:eastAsia="Century Gothic" w:hAnsi="Century Gothic" w:cs="Century Gothic"/>
          <w:color w:val="333333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caps/>
        </w:rPr>
        <w:t>Family life</w:t>
      </w:r>
      <w:r w:rsidR="0051781B">
        <w:rPr>
          <w:rFonts w:ascii="Century Gothic" w:eastAsia="Century Gothic" w:hAnsi="Century Gothic" w:cs="Century Gothic"/>
          <w:b/>
          <w:bCs/>
          <w:caps/>
        </w:rPr>
        <w:t xml:space="preserve">              </w:t>
      </w:r>
      <w:r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I am married with Gina </w:t>
      </w:r>
      <w:proofErr w:type="spellStart"/>
      <w:r>
        <w:rPr>
          <w:rFonts w:ascii="Century Gothic" w:eastAsia="Century Gothic" w:hAnsi="Century Gothic" w:cs="Century Gothic"/>
          <w:color w:val="333333"/>
          <w:sz w:val="20"/>
          <w:szCs w:val="20"/>
        </w:rPr>
        <w:t>Reveil</w:t>
      </w:r>
      <w:proofErr w:type="spellEnd"/>
      <w:r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Charles, a Registered Nurse. We have three children, </w:t>
      </w:r>
    </w:p>
    <w:p w14:paraId="049814BC" w14:textId="5A588DF4" w:rsidR="00427F3A" w:rsidRPr="0051781B" w:rsidRDefault="0051781B" w:rsidP="0051781B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                                        </w:t>
      </w:r>
      <w:r w:rsidR="00FC5C49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Jean </w:t>
      </w:r>
      <w:proofErr w:type="spellStart"/>
      <w:r w:rsidR="00FC5C49">
        <w:rPr>
          <w:rFonts w:ascii="Century Gothic" w:eastAsia="Century Gothic" w:hAnsi="Century Gothic" w:cs="Century Gothic"/>
          <w:color w:val="333333"/>
          <w:sz w:val="20"/>
          <w:szCs w:val="20"/>
        </w:rPr>
        <w:t>Ginaldy</w:t>
      </w:r>
      <w:proofErr w:type="spellEnd"/>
      <w:r w:rsidR="00FC5C49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Charles, Jean-David Charles, and Daniela Charles </w:t>
      </w:r>
    </w:p>
    <w:p w14:paraId="16412E64" w14:textId="77777777" w:rsidR="0051781B" w:rsidRDefault="00FC5C49" w:rsidP="0051781B">
      <w:pPr>
        <w:pStyle w:val="divdocumentdivsectiontitle"/>
        <w:spacing w:before="240" w:after="8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caps/>
        </w:rPr>
        <w:t>Languages</w:t>
      </w:r>
      <w:r w:rsidR="0051781B">
        <w:rPr>
          <w:rFonts w:ascii="Century Gothic" w:eastAsia="Century Gothic" w:hAnsi="Century Gothic" w:cs="Century Gothic"/>
          <w:b/>
          <w:bCs/>
          <w:caps/>
        </w:rPr>
        <w:t xml:space="preserve">            </w:t>
      </w:r>
      <w:r w:rsidR="004B1DC0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French, English, Spanish (speak, write, understand). I learn Spanish while staying in </w:t>
      </w:r>
    </w:p>
    <w:p w14:paraId="57E49920" w14:textId="167CE259" w:rsidR="00427F3A" w:rsidRPr="0051781B" w:rsidRDefault="0051781B" w:rsidP="0051781B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                                        </w:t>
      </w:r>
      <w:proofErr w:type="spellStart"/>
      <w:r w:rsidR="004B1DC0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Montemorelos</w:t>
      </w:r>
      <w:proofErr w:type="spellEnd"/>
      <w:r w:rsidR="004B1DC0" w:rsidRPr="006C3B7F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Mexico and defended my doctoral theses in Spanish.</w:t>
      </w:r>
    </w:p>
    <w:p w14:paraId="01C3A760" w14:textId="61D1CF31" w:rsidR="00427F3A" w:rsidRPr="0051781B" w:rsidRDefault="00FC5C49" w:rsidP="0051781B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Evangelis</w:t>
      </w:r>
      <w:r w:rsidR="0051781B">
        <w:rPr>
          <w:rFonts w:ascii="Century Gothic" w:eastAsia="Century Gothic" w:hAnsi="Century Gothic" w:cs="Century Gothic"/>
          <w:b/>
          <w:bCs/>
          <w:caps/>
        </w:rPr>
        <w:t xml:space="preserve">              </w:t>
      </w:r>
      <w:r>
        <w:rPr>
          <w:rFonts w:ascii="Century Gothic" w:eastAsia="Century Gothic" w:hAnsi="Century Gothic" w:cs="Century Gothic"/>
          <w:color w:val="333333"/>
          <w:sz w:val="20"/>
          <w:szCs w:val="20"/>
        </w:rPr>
        <w:t>I preach evangelistic Crusades or revivals every year. </w:t>
      </w:r>
    </w:p>
    <w:p w14:paraId="663E3574" w14:textId="5250D262" w:rsidR="00427F3A" w:rsidRPr="0051781B" w:rsidRDefault="00FC5C49" w:rsidP="0051781B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Awards</w:t>
      </w:r>
      <w:r w:rsidR="0051781B">
        <w:rPr>
          <w:rFonts w:ascii="Century Gothic" w:eastAsia="Century Gothic" w:hAnsi="Century Gothic" w:cs="Century Gothic"/>
          <w:b/>
          <w:bCs/>
          <w:caps/>
        </w:rPr>
        <w:t xml:space="preserve">                  </w:t>
      </w:r>
      <w:r>
        <w:rPr>
          <w:rFonts w:ascii="Century Gothic" w:eastAsia="Century Gothic" w:hAnsi="Century Gothic" w:cs="Century Gothic"/>
          <w:color w:val="333333"/>
          <w:sz w:val="20"/>
          <w:szCs w:val="20"/>
        </w:rPr>
        <w:t>In 2009 the Administration of Atlantic Union gave me the "Evangelist Star Award" </w:t>
      </w:r>
    </w:p>
    <w:p w14:paraId="7B95A211" w14:textId="061463B1" w:rsidR="00427F3A" w:rsidRDefault="0051781B" w:rsidP="0051781B">
      <w:pPr>
        <w:pStyle w:val="p"/>
        <w:spacing w:line="300" w:lineRule="atLeast"/>
        <w:rPr>
          <w:rFonts w:ascii="Century Gothic" w:eastAsia="Century Gothic" w:hAnsi="Century Gothic" w:cs="Century Gothic"/>
          <w:color w:val="333333"/>
          <w:sz w:val="20"/>
          <w:szCs w:val="20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                                       </w:t>
      </w:r>
      <w:bookmarkStart w:id="0" w:name="_GoBack"/>
      <w:bookmarkEnd w:id="0"/>
      <w:r w:rsidR="00FC5C49">
        <w:rPr>
          <w:rFonts w:ascii="Century Gothic" w:eastAsia="Century Gothic" w:hAnsi="Century Gothic" w:cs="Century Gothic"/>
          <w:color w:val="333333"/>
          <w:sz w:val="20"/>
          <w:szCs w:val="20"/>
        </w:rPr>
        <w:t>as the "2009 Evangelist of the year in Greater New York Conference"</w:t>
      </w:r>
    </w:p>
    <w:sectPr w:rsidR="00427F3A">
      <w:pgSz w:w="12240" w:h="15840"/>
      <w:pgMar w:top="480" w:right="800" w:bottom="4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NLYwMjC1NDEzNjVR0lEKTi0uzszPAykwrAUAKDYfIywAAAA="/>
  </w:docVars>
  <w:rsids>
    <w:rsidRoot w:val="00427F3A"/>
    <w:rsid w:val="00177028"/>
    <w:rsid w:val="003C1920"/>
    <w:rsid w:val="003E19B5"/>
    <w:rsid w:val="00427F3A"/>
    <w:rsid w:val="004B1DC0"/>
    <w:rsid w:val="004E639A"/>
    <w:rsid w:val="0051781B"/>
    <w:rsid w:val="006C3B7F"/>
    <w:rsid w:val="00730593"/>
    <w:rsid w:val="00886CA8"/>
    <w:rsid w:val="00976B8F"/>
    <w:rsid w:val="00A73F87"/>
    <w:rsid w:val="00B3506E"/>
    <w:rsid w:val="00B563A8"/>
    <w:rsid w:val="00C221F4"/>
    <w:rsid w:val="00D4227E"/>
    <w:rsid w:val="00EC522D"/>
    <w:rsid w:val="00FA3779"/>
    <w:rsid w:val="00FC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2E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00" w:lineRule="atLeast"/>
    </w:pPr>
    <w:rPr>
      <w:color w:val="333333"/>
    </w:r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</w:style>
  <w:style w:type="character" w:customStyle="1" w:styleId="divnamespanfName">
    <w:name w:val="div_name_span_fName"/>
    <w:basedOn w:val="DefaultParagraphFont"/>
    <w:rPr>
      <w:b w:val="0"/>
      <w:bCs w:val="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1" w:color="auto"/>
      </w:pBdr>
      <w:spacing w:line="380" w:lineRule="atLeast"/>
    </w:pPr>
    <w:rPr>
      <w:sz w:val="18"/>
      <w:szCs w:val="18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40" w:lineRule="atLeast"/>
    </w:pPr>
    <w:rPr>
      <w:color w:val="009999"/>
    </w:rPr>
  </w:style>
  <w:style w:type="paragraph" w:customStyle="1" w:styleId="divdocumentdivnoPind">
    <w:name w:val="div_document_div_noPind"/>
    <w:basedOn w:val="Normal"/>
  </w:style>
  <w:style w:type="paragraph" w:customStyle="1" w:styleId="p">
    <w:name w:val="p"/>
    <w:basedOn w:val="Normal"/>
  </w:style>
  <w:style w:type="character" w:customStyle="1" w:styleId="divdocumentdivparagraphspandateswrapper">
    <w:name w:val="div_document_div_paragraph_span_dates_wrapper"/>
    <w:basedOn w:val="DefaultParagraphFont"/>
  </w:style>
  <w:style w:type="paragraph" w:customStyle="1" w:styleId="divdocumentdivparagraphspandateswrapperParagraph">
    <w:name w:val="div_document_div_paragraph_span_dates_wrapper Paragraph"/>
    <w:basedOn w:val="Normal"/>
  </w:style>
  <w:style w:type="character" w:customStyle="1" w:styleId="divdocumentsinglecolumn">
    <w:name w:val="div_document_singlecolumn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hypenfont">
    <w:name w:val="span_hypenfont"/>
    <w:basedOn w:val="span"/>
    <w:rPr>
      <w:sz w:val="14"/>
      <w:szCs w:val="14"/>
      <w:bdr w:val="none" w:sz="0" w:space="0" w:color="auto"/>
      <w:vertAlign w:val="baseline"/>
    </w:rPr>
  </w:style>
  <w:style w:type="paragraph" w:customStyle="1" w:styleId="divdocumentsinglecolumnParagraph">
    <w:name w:val="div_document_singlecolumn Paragraph"/>
    <w:basedOn w:val="Normal"/>
  </w:style>
  <w:style w:type="character" w:styleId="Hyperlink">
    <w:name w:val="Hyperlink"/>
    <w:basedOn w:val="DefaultParagraphFont"/>
    <w:uiPriority w:val="99"/>
    <w:unhideWhenUsed/>
    <w:rsid w:val="00EC5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marie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Jean Marie Charles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Jean Marie Charles</dc:title>
  <dc:creator>R. Jean-Marie Charles</dc:creator>
  <cp:lastModifiedBy>R. Jean-Marie Charles</cp:lastModifiedBy>
  <cp:revision>2</cp:revision>
  <dcterms:created xsi:type="dcterms:W3CDTF">2020-03-10T01:14:00Z</dcterms:created>
  <dcterms:modified xsi:type="dcterms:W3CDTF">2020-03-10T01:14:00Z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+IQO/">
    <vt:lpwstr>lVTafLPYGlI63sDWejhy6SEN9dOZPFwQjJ7ueLvxkHl16wZkU03TtZ5SJ7lkPNvGOxeIFUgpCNux6rGbrNtTR6+HPvipq/RiwH3/jWyKVpJwM4F7PM8FDJpNPqD6RZwhHxNyjT15KUtzy9AWQivolQd0UFsUW70pf4YUbZg2I+8mtaMWXPglh/ZKA7hoI7Cm6G01zw1jZy2N+fnxt077thDKgW0jCPS0H2gGvfzwxsVAhWt+awtaJ77lrNs2MST</vt:lpwstr>
  </property>
  <property fmtid="{D5CDD505-2E9C-101B-9397-08002B2CF9AE}" pid="3" name="1A+If">
    <vt:lpwstr>340GjTtsFyLtZHllKZ0cHqWH7mMD+e/Uh9y25MQMvvz15aVJs+e0iqJ5ALq6Zg3WEOQRadRkyv2Pjb5NjhQFRH00PGj0FUzWakHMW4Vo+UbIlr7d5ewA49Q1NXWCsNwklZv1D+O78IZ1P67Zf8wAsDgr9BKyciyxODptgfwrXU7Cy2jYbOVRhVVVYOmNYrqrzZ5+51/sO0M35xYcjVVVrz9fCLbNy9TqhFCbGPgqvrCvGGfi8I19ag98sTbr0fA</vt:lpwstr>
  </property>
  <property fmtid="{D5CDD505-2E9C-101B-9397-08002B2CF9AE}" pid="4" name="1Gm2Q">
    <vt:lpwstr>BFSXUU6tvtjgS5AprwxFJBT7NtJsJMjGOj6YYkzI3QkfXyuPSlv8jtK+V5gjmbMJn7SXN5wFDg0+a+MNU7b2INnss7CK8KwkZbS8QIMOfPnE8XHlq62xxQ1ACv10AJ6j1V+DjDy/PkbipVRnsk4aZsuowtgBV0PRpKPHOorN7YcaNlxGBRcUD458wMTDyg/zbTcZuzKVCseZGc93/V7OJx6GlUXJeYQnJ2n6FybPO40iT4SkCJAWzc9zwpuzJaF</vt:lpwstr>
  </property>
  <property fmtid="{D5CDD505-2E9C-101B-9397-08002B2CF9AE}" pid="5" name="2QpCI">
    <vt:lpwstr>mySv82fs4EM3c0Xa0rFb7zHv0FlUa7uSaVvlJpHB8SrwRM7fIttYffUjCZ7n2DODj4OGB10NrKUiXiCdkklPpLTizXE+1kHWxKKnKBWYCT2uDiB8Fq7NPqJMfjr8AH4KJPisUgrD1x2sMaTjkTieLIFN5rVchf0X8JIDnQvMBdj0PlYVQDBCb57TEB8cA7LhHvzaHTfs3kbb3poWi4jdrP0t0QM1eoVILwomzN5eTrdwe3n1fYIxknkzERTKLMC</vt:lpwstr>
  </property>
  <property fmtid="{D5CDD505-2E9C-101B-9397-08002B2CF9AE}" pid="6" name="3nJvI">
    <vt:lpwstr>uFhH6XqEIUYqUiCq9/e4SEz1PrEsL2GeeqR0x6JyKmFjW241DD7nGQdwNoJ2voemc01vXtfh8fnuX4Dxb98tmsnzfx8WyXXhzjWN4TU2H8OSt4CeRMrG+f2sz2o0HX637WY7gRzJGrXVL2mM7dJ4SG/SBN2X3st57BqFFuDvODC+8HijvNNVNQfKyZsEsE6e2OxIvn2g8/HNWJLycP5y8vRTUiVe6e4Mm+QbZc7T0pwaK9hxcUqrygYYPqjznDt</vt:lpwstr>
  </property>
  <property fmtid="{D5CDD505-2E9C-101B-9397-08002B2CF9AE}" pid="7" name="4K7rL">
    <vt:lpwstr>m+dNFbm1D32goTvT9rny8h/5inT3aRAuSHbqlt54lgiAQYau9NXnTDTVTNGouj8Gn8tzGKuuw6bfTK52sYr96RKg1DH4GHQcIoUKiY9BH/kdZQ8DvLVu0U/twXBa43ZaTShNbP9ZvvBGEV0sgaBLBbM1EHohHR6VnP76kY8HRFCv/UXdtvJtL+Gi5rZUmhAIh+EAEMOgQboA/n4pLh7s7X74Rd1WFXndO188dmVOz++Y/LCQM0hWAsnPfSmbll3</vt:lpwstr>
  </property>
  <property fmtid="{D5CDD505-2E9C-101B-9397-08002B2CF9AE}" pid="8" name="4MWdM">
    <vt:lpwstr>a2S5RAPJ1K4VUE7cvpS+wS+GBbFTDiDI830Vhan/POS255+pe5Qv/joJQ53JPVE6qLkxcZTkZotA4XfzVE+l96rbGh3MEgQhQomZUnHAosOdDMdshZeyv6uuVeT1MgdlmzSt4xYsaLl1KAYuLt/rVUHeljomgo0uu/F2pZNcZOmmvkW4mh1jNtS1PxTj/oVAJFuf50nSIU22ovcsRcWFxarTwI0S2IfJh3c2ZJ1oW/fatonDKH3VboyCqWKepUo</vt:lpwstr>
  </property>
  <property fmtid="{D5CDD505-2E9C-101B-9397-08002B2CF9AE}" pid="9" name="7TVOa">
    <vt:lpwstr>5XoWUYDMwbBOm/hCfe2w2o1J3U3KBV6FAWdJwbHbGz5xreGWBGKtaQ7Njrhukt82gvRuiQd4O8KjUrRRgxXS89IWkEdV06iIqk5wTMPQsgAAhHl4KluvE6AFMQC3GhH8YqHU86dQeT0fLCAAtDQHtXomUzG/4DfRNSxd3JLS0ctwEpOAp0y2QJlg+qoEVw4pFbXSjuZoQj8iqlJD9Eazg02ZBLr8MtFIbU96Fcfyqcyh8pwIo4DDfcIcpagqcB3</vt:lpwstr>
  </property>
  <property fmtid="{D5CDD505-2E9C-101B-9397-08002B2CF9AE}" pid="10" name="88AsU">
    <vt:lpwstr>q/hleYVWjteqr75bt/4LOW7zwgoabSLQtKyvzrPAdj9HdJssBzdng78rTXKi4vQMHMmkCsVsHDAvNp+5DKCNi2Rsd9Eue8eKdvZG4SfQSBKLk2nmtyuonJH0Z6Y2s0BYaIieRPHTafXEgFIVlcZlBNKD32rk07iM+YMNEwlmK374AsJK0OLn9nAX/NiNnLDlxTUgh8wQTEcT8z+bF7UocZ6+jowLjouUgSGZBQvkkb+zCobvrljd6qRXs53nJvI</vt:lpwstr>
  </property>
  <property fmtid="{D5CDD505-2E9C-101B-9397-08002B2CF9AE}" pid="11" name="8Mb3T">
    <vt:lpwstr>rjUFchUib/2r3eagR15qFyU7bqYmWkxN493Ps6mohyX9I5DmwxMZ6lGda59ZdC0m8r3Cnaf9OciLjurTfWcQ9NjUZDdSdjT54WVDfltdNdGv7G9gANqQlmuq1SFuMgzGqm8CBwa0bT3lEnZxHGXfbqy9oPgWJs9TM1G+QV/dpPbLV8ec0ZdPGHkrxZ2DpA3MZ+0uYeQdutXVKNTZdde0YZIVGldSFsMYUE8Tme5iCd+aIbg5MVlOnZUR+6P8hIa</vt:lpwstr>
  </property>
  <property fmtid="{D5CDD505-2E9C-101B-9397-08002B2CF9AE}" pid="12" name="AGNQK">
    <vt:lpwstr>ya16KdiQPIdjjIqsn2//XCXEKUjT+7dx75V5t/6YWZ5UoemWEV25JYLRCni7ej6qbjjd6owcMm7WeKLXzvGoSIZfmL17/1OhIj3mj7k6RdPvmuLsslLeWd8v7MT+AEbJ3s5yoOq6UR+04spQEft6EDakpw+3mVHJ05Qn+C79Lpp8jvKmuPUiQdA7vbZGZUkuT8kn+CaGfVnRMefieKUZBSQPpuWZgC23ZH2XprK+NK5SwKjZ9u+iFn36Od1A+If</vt:lpwstr>
  </property>
  <property fmtid="{D5CDD505-2E9C-101B-9397-08002B2CF9AE}" pid="13" name="aLLwi">
    <vt:lpwstr>wjTv6OfFHnQx++i5PWZpyMLEnBa07pkFMwdfzqP32ux8SLdtx6xhNhn+mpd1/Wq1F4gqrjogXqxyikx/o2V493c9K3zGX0IdRalCiVEutMA4vCMMZu0ERSu3HOT05V/CTK1nwr6XM0Lhw2MzCS+jre3V8qReRu8TxtgFfPvThq9rNP8LemPD1vwApc3xEv958eJIeCR5RWFE722e13DcV8YTGIdvYw2TN21SsWv8iWXSAm2ZsxzN3yrxw7g4Thg</vt:lpwstr>
  </property>
  <property fmtid="{D5CDD505-2E9C-101B-9397-08002B2CF9AE}" pid="14" name="b64by">
    <vt:lpwstr>mARNSjHbMu+ZwaZd2ICMPVLWYwpM+DD6pLPIvQ9weMdQ3tdE/dWRt3S1p4oCD4ngLMseTdSuca4NUz5In+UZNgzy4V3ByNZs3tgPbYPFhJJFDjtHlVP9C8cWf7VVfWrhQnZoCwHL/vl4KCtM0ThFhdOOrGJt5B6oiEu3YS/Gm5XljfC+zYS1msWe8OerOur3Nm6e8CynyQDQl6szGw4M6227dTZSxk+0l+bBUjHLT73S+uUA7Ap+doc+qCNdiX2</vt:lpwstr>
  </property>
  <property fmtid="{D5CDD505-2E9C-101B-9397-08002B2CF9AE}" pid="15" name="BQglk">
    <vt:lpwstr>Wb7DDpuCeE31+5lr/LMCT/YD6imQ/Rn6VpCD22Pp2IcEOfihufqg1zHo8dzZzbvfB8LT8YMGh52LCiWxau7K7Xlbied7LXWtCbzNIQ4rl65CFKf6q0UXjf8ZYuWx986ji2QMX13KCS5v3XHYPuJbtpeYW4EqbquQertf04fA9+wCpF3565Icd79GvaDp+lSMXhr8XbbR3ZsFHw+RC5NjcCC5MV2dtjm8k3FowHIL9edwGhIL0JRrimDPAnHDZdW</vt:lpwstr>
  </property>
  <property fmtid="{D5CDD505-2E9C-101B-9397-08002B2CF9AE}" pid="16" name="br0fA">
    <vt:lpwstr>+L69gKe1Kl5IRYriZOWSq0iK06ryCGHeZ5VAQ1AWKLl13fvQhSeURLcV5BJEznV2TXGnEtT/jC56YaEJwq7kf5T1Imv/a3rNNFnHWOfyGzFR9ciyc159TezVeckgwV7s/iiTsYPDWdK0+ZTm2r18fxzx/RUCLZKLdB+eRHURbFbGmUwukK+HnxE/9Jzi9xfTsQI1DUrQYlicHSn25WhW6NjWf0DdqloJv6C28mt/yTvg6Vp05CI58uCKMcj//6e</vt:lpwstr>
  </property>
  <property fmtid="{D5CDD505-2E9C-101B-9397-08002B2CF9AE}" pid="17" name="CiCZ4">
    <vt:lpwstr>bkkWpo9TZafZOUSgf4dvbhorX2ROgxjZ/ETMn1tW/VVJQo7X0sAY8kUBIJHpMqibPzOo1b8j++MKrUnbDJ3kfxlxhljQC5W4UkuWbAnqrNlrco9VblPDXziBw8iL0TkgRdaRpuZXjwcx9K3W9qbpt0HGmL9kJB+EJynVVV0iBAPn3kl5c85e+GH/qRt/rY+1cqzFcBRQzlejOXwoWvUD3MTODWGl6LAPOzLfXJuc9n0KedwZNegDvcYKA2BQglk</vt:lpwstr>
  </property>
  <property fmtid="{D5CDD505-2E9C-101B-9397-08002B2CF9AE}" pid="18" name="csUho">
    <vt:lpwstr>s1oOzMp5WJ+T3CdfbRKxE9bWYh8QLyzSLUqCSvD0PWMkCKDR26IkA3pK4nCD5bGajzBsi9EezNo1atgg+20q/f+JPj2X8JBuA4m81NCv8Om5jG/SZke+nlVkeIjAVeaNs5bScWXsz8rbu2ARFKgRUXcXuhAHQTR+L9Knrem5RBTRmpwmmBfvCW17V2TUgMiJGeOTw9MUZE3edgmQgWQOMlxOBgbvJKUyr4jXZZ6WObYuZA3g8GuKb7kKsZ7TVOa</vt:lpwstr>
  </property>
  <property fmtid="{D5CDD505-2E9C-101B-9397-08002B2CF9AE}" pid="19" name="d8XHX">
    <vt:lpwstr>ma//XqJpUx339BHc2wIsEw7YRhB1ur0NJUez5LosTE4xrajjBKRKLarVRpPkqI0xDxXLSScJLlAQIaKxhn9xN4JWCla0hNoBvkbk3SfXvlI72tCGsIlirhL63wDIOD0Rj/P64U5zpJPuRbuYBG3w4E+j4hAx9shyXNXW80zHZXsTH35LghH6MnuQ+uMAbqLoJfjqOZtT5o0ZW9U8XVLVri9THscnQN6Pl6CuzyNZtA3peE+ZMu4t0hmYpSXKHVc</vt:lpwstr>
  </property>
  <property fmtid="{D5CDD505-2E9C-101B-9397-08002B2CF9AE}" pid="20" name="dcJci">
    <vt:lpwstr>cxPkpRaPAQT7a7XJjejnRFKOXO6xwn9dc4eSCT9t16SwiN3v+6xHShUwWNFy9+dYE5AEGWJJBYhyMftgUjA28pFPr0XNxGEcwOND6YrIolZv3QBQRtUSooedA5zcor7gZUQVOLCgwcRgySgxjNSYawsnjHgD3vVQjQe108JR3OYUUqXZOHnmWg0GZcV+GiAStnfUeZ0WwBkSSmhdOgrC8/C9IlpN+yl1WW1n8Vk4uu+dRXxyqdxY2D/2DbOWqst</vt:lpwstr>
  </property>
  <property fmtid="{D5CDD505-2E9C-101B-9397-08002B2CF9AE}" pid="21" name="dQezN">
    <vt:lpwstr>uUsxm5rw1YLFXZE8a4jEzEvHqVsUeWSrFpqNL5B1GqZF2E2WMome9QFciKKkOB5pn52vptDL8ZfsuY87g4sxPZma4ixx820N18Zl11AnXZZ9SFbqufWrgXnwA1+xl4C/p+UW5+oCye+Euo4BvZ7gmLGmjMCZslYfU4b2fMPJL4JrmFEaYmH8rmOsHBQAxdbDI7cyuYJXsxydQENhKiWs8m+LBo0KJlShpaT0R08+Op7Cy7Np3gUV8Sq3vm8Mb3T</vt:lpwstr>
  </property>
  <property fmtid="{D5CDD505-2E9C-101B-9397-08002B2CF9AE}" pid="22" name="e8UeI">
    <vt:lpwstr>qK3A1pJRd12hJ1gFcMHyGbm4CTd5qugmUD3uOeacb6CwnX0c6j12TUUr9xeoU6Ld/Q0BkoJWlCPBLyf/TtTApr6bXiKGQCBeozHppyYsznFUFUMTNvWb/PXOPSdAj6BaajkBmwAzmfRBkOsOJsMIq+qZWkWD5HNQg3M7RHggLW1OzBrY2xDnwoZaymKmyKhpxO5819/C+wd5fP02YNqKL0neRiV5bNQWBm4gnI3MbwRAmFyrZn8ZQYKwNw+IQO/</vt:lpwstr>
  </property>
  <property fmtid="{D5CDD505-2E9C-101B-9397-08002B2CF9AE}" pid="23" name="EaOGk">
    <vt:lpwstr>hlV5ySm3QjjdD+VrqU56rZpukGEhCNN18s3/MaH692GULu6Hwmwxl0D5cdvj1Kzt9coJ3llV4VFZjPaTnS3EmlqXa+Tv82hVqRjBX8cGU6a1ZtsZfvkbBUpK+fyAx73Wa/Te5Us+MCJC1U4kP4PGmapyCmUR5Y2RYLqztJvv3Bt4FTsZV/hm6JFnKCoF2VIrtVu9LavZaucX/ETqGAFcUBgIURzkzkOK/ZTzuXOYgFAYaKQ3dNNa/k/C1lmY+Ut</vt:lpwstr>
  </property>
  <property fmtid="{D5CDD505-2E9C-101B-9397-08002B2CF9AE}" pid="24" name="eHUh+">
    <vt:lpwstr>GctGeZyDIytLqYB7nGXT/ZxuVa8pMi+Q4hKN+hMMXUIdIprJz8CKEfWYWtrUSBoFleBlRaRhTBcnLmBZyDjdY3d+28rPvsJq9/FbrD8nnipaOXgVhOc76kU0ZlZCiRknkDo/oiTfjodfD6sFFBrUOHEqukTgzDtBvCy8aWLXTRFtTiNjIwUQ72u+UKn6zqGFKML/xw3ROXy9AbpWTxcRrec4nFyvFAarZxck+zUbdMGF4cKVGCU8hzh3ZGdcJci</vt:lpwstr>
  </property>
  <property fmtid="{D5CDD505-2E9C-101B-9397-08002B2CF9AE}" pid="25" name="EyLzE">
    <vt:lpwstr>wE0IQLA9PBQjc3z3B0P57jCN8ew9qDGwzdLvZn299Ip3+2+gtZaRoGsF2BglnK+SugXbqfM/Q4M+NCcoo8kVLFm75eaEgWU/Q9qdXhfp9C/lo0n8DvaT/C3QuN+X2pBlskEZdEDpb5IMq/QuJIEsaSWEbK1vJdFQZf00D7fOIgjBf0eiPtGmOkc5YgrcLv7CX6G7hB+7li2p7ZCWXdTivICt/Ap9aMOoaIPLhnYAjt37ym6J1EZgFHMd4AAGNQK</vt:lpwstr>
  </property>
  <property fmtid="{D5CDD505-2E9C-101B-9397-08002B2CF9AE}" pid="26" name="fSSd2">
    <vt:lpwstr>3UWMQcos9dNGunOS6V6mJTaASMUmSyYFjic0AP1clQlhqjiMBwAGfI2+47QFClyEsOUhpt+jGA+lDK+jCve0TAn2kHYIh6vxQwrS+4qIdAEfyX/wmHsBWAuictEytdHiQpljj0JNbgsrNpyg3GNfYJ1TwwFXf0ILk9GHx+NpHziFrcqq/S0OV0sc2NmuF6zQn5YmopCV1TDoXO94MNo9VvH9VJ9UOV3CaX+hV6cUiuevcNjTCaVAY5LukpKeepA</vt:lpwstr>
  </property>
  <property fmtid="{D5CDD505-2E9C-101B-9397-08002B2CF9AE}" pid="27" name="G+wdc">
    <vt:lpwstr>XMnFDKJluE0kyYszI1Z5GU44rzjvpgl17asSqlNDtMO9ou5KiZdh6O+IiC77gFBjzgmPlR2RvGCwVtBTGrxw1OS+5mNsy7JYbiV7RhnC4JWVyPK64oC9NBi26XremPUv0FX/Cn/3mvYHfF1lSCwz5ltGocZ/WR5Xy7vaH1fxlWYloarYAU/A+o+WhBClgrarFURwe4PEeZ5Jyyzj8htGsqeA6riHwoyvjLhkIzz4TLafkQu3oYcknarzfPvW8OR</vt:lpwstr>
  </property>
  <property fmtid="{D5CDD505-2E9C-101B-9397-08002B2CF9AE}" pid="28" name="g4Thg">
    <vt:lpwstr>e5SDKWoAxsYy8c0tP/JTMsl/awImlJk7Ao9o5C28F6aXPTs56bH0Phqc3KYgk3eOL0nzbht7ZLl7YqHBoZ+fWQ9X3FbZZkR2cA6FZadvpjUUSNE5V62Mm4dV8XCcq3Ny962xDmAd9FO2i3vOSNxytaUROvl4yUGqptHWnSnhgW5+AuR3PNLNyKLHcsAlZ1r5hFAiM/cdfybnsBoxnZgGEL4mPmlQdS2CD0AHeg6qDMr+R1b90QeDcFm5rgSO9b0</vt:lpwstr>
  </property>
  <property fmtid="{D5CDD505-2E9C-101B-9397-08002B2CF9AE}" pid="29" name="gqcB3">
    <vt:lpwstr>kurKYak+h3upcwJgRzVtW2b9DVCOJWAVZ8P2S5DQBa2hGCmpt7dpHPkrGJ6SnuJDk8GKw1F+xzulSAtzyvxx093yVK6Rkh8wtHBfLBhX38fA94/r3Y88BiHdDPvEhfuH9r4cNGAa9qBspjd2BnYpqac0UF7FpC6ZzgDsMezhp5ypJ2+xMZrckrT7ddmC4M5n14TzGZcCOirCtEgdFq3niZmJFTERzYIvgFCpH4nDYMdRJ6am0y1My/CeNIe8UeI</vt:lpwstr>
  </property>
  <property fmtid="{D5CDD505-2E9C-101B-9397-08002B2CF9AE}" pid="30" name="HDZdW">
    <vt:lpwstr>l3oWONR0dEyIH45e+OX/FQJBfS9+wJpaprEW50QHB98d4R6s9LbUzC7gpQC8N9JYcuYHlnWxxtB2SMcua5///4DlxNVxDhGAAA=</vt:lpwstr>
  </property>
  <property fmtid="{D5CDD505-2E9C-101B-9397-08002B2CF9AE}" pid="31" name="j//6e">
    <vt:lpwstr>GXZkurd1yFIRuv86DRzVuQNJcGL3RizDCFY+bC+i1/9/3mV+5uWRqW8KBRoN8U+c5UyO5zU6LJqdKgSTBzqczR6ZH/XD4IE5tWo3b6mu0PHrysQdUBPDFCmgg0/lqXiQcv+0sGq1yzGq4cW2RWhV6g/gtVbYxJXwb5HhpIBerPukrVWxbwjvJqlF9YBCjg4FuPa6yqaXsP359jbVnvZ2yOtI8wJ1cX2bdCbmy1ciXhY10g/SvK6qsoeaoEmG2OC</vt:lpwstr>
  </property>
  <property fmtid="{D5CDD505-2E9C-101B-9397-08002B2CF9AE}" pid="32" name="jaK8p">
    <vt:lpwstr>wStthKx20A/kGUEXhE79GyPbjcGnlDfKr3RwxkMPgEgl294U3500AIv3vaG0hPY8G4bOV82688daJKiAkwgdwV6Ag/2yCTIBAL1CdSNuuZFr5Iu1297SXUKA1pFBrMcFO+0NLfukaz7wXe3WeKo6BzX8c6IU+alNkM0OLEZilMfEVJfQ8om5dmVZ5SPU0X7j117Vd7KZ7YyH/fK31GaI4dCayndR5GGSMgWA1kjkWpbJ8NANZMUlqzRbYvo/m51</vt:lpwstr>
  </property>
  <property fmtid="{D5CDD505-2E9C-101B-9397-08002B2CF9AE}" pid="33" name="jznDt">
    <vt:lpwstr>BrfeiovxccT7G+ke/CorUb6HMUiYKGnHhKiP2hN2M7MrnHCq5wY/CmOdjlMebfedG/bUNboes8LEu0S0vB8tYw9AGZR4q0tKF3r2LbCSEevEoP3ZUg5MdYzE39nZTX6ckIj72JBEg5A234GsTzPXjF3aEEFA5PHLa3PHyjcRERmiHHvwrgJCplinuZ4OfWxcwMCHyZliMQ4WhiOY97SViRiYDOzvIUOgYn6TPZVAI/xZMQTT/cYfQU+mK/k/KC/</vt:lpwstr>
  </property>
  <property fmtid="{D5CDD505-2E9C-101B-9397-08002B2CF9AE}" pid="34" name="k/KC/">
    <vt:lpwstr>sykjLajUm2ooT3Se67MZC294W80DKOkEBy0JNVu3FKpscgEe8kkMCUlOyMtMMdX0Rt0MDwtlWlTGMD6hXKkza9D3lsqJPYXp0kHwfCvr5qHtBqej0Glj5AHvTv4akOLFXD88bXoksUo2a36W6JOMPkBQbpwsF2lY0TDafMyV3vp7AZgkZ+u/en5PMx46p9JLHXv9OuawB/XVLIGAETHfm00V2XMWwo36GTaEK+Xs/XLjpm55EylZ7h6MSTp6jBw</vt:lpwstr>
  </property>
  <property fmtid="{D5CDD505-2E9C-101B-9397-08002B2CF9AE}" pid="35" name="KeepA">
    <vt:lpwstr>3S5bJM8cLe/BPQjO8lurq7TQzFjtr0Qhs4DXWFKlJJPe1weHBhFvHNVQj+ptmF9j/2o785ZoS+lcTRhtzHhiKTGL9eILvpXW/pigwwjf0qhhR2hNbjKO151iVHBXyI77H2ludBcy5DHxqnEwZ6vXCad3JDLqpRgNPMhj65S6gW1y3YUwqDY2YkQF/eu7SuAkONAciqrw96Wf7Hij+BQUWxCGImJqEwFHSee2OsmLYsP0eAr0MfRnOfKznNZE4m4</vt:lpwstr>
  </property>
  <property fmtid="{D5CDD505-2E9C-101B-9397-08002B2CF9AE}" pid="36" name="KepUo">
    <vt:lpwstr>AqVY9jd6PM/24wC9RtRP3hRXcOki/VS1gMNQyBlsRRywdW0d/GoUAm+6gkbBMA8yBdzvYPLQ+xtNsKMzIp/Bixspg/INpCmserCczlqvJTIFkGz8QxmgUeKBZPy2+iiBVqT/eIrLzPO94h3gNiKUBiIla3b/4fpUDFmo6TjpE4q4ujxY4Y1MAAMTCt7jAGcmtSRB/yZxxv3v+dtYvxn55G3xcUnNYzunsUBe7aQbQbixa85djDhH1o1tkmEyLzE</vt:lpwstr>
  </property>
  <property fmtid="{D5CDD505-2E9C-101B-9397-08002B2CF9AE}" pid="37" name="KxYn9">
    <vt:lpwstr>uMK/PBqjAQ3ennqNf2yz0R/kSE+wlcKHzcDkVSbtbnerQH+mpfQAgUOXKwha/yc6/I/pPqGvwTGjwMWI7D40AG4j7GnsQ/X3lO796JujqV+N32q8ZIvTcbf0y4w9t9tW79sAPocB0L+J1YKMOesoOaaT1PHe0zWsUVIWG9aDovr5D32MI6C+dNIZiouIZgvY6kfyMZLdioXK1bQlDLO2O7nHz9GH9k7wquUX2KPfd9WwicV7z32hLsyzQcjaK8p</vt:lpwstr>
  </property>
  <property fmtid="{D5CDD505-2E9C-101B-9397-08002B2CF9AE}" pid="38" name="mbll3">
    <vt:lpwstr>hPloE6zlJ+9RR10DNJHiVkH4aKokSlX/SZy4AkbHUJRLbxeuQiF7tytIXA5te5nlX7MNStwJky0xEnUQ5CvzqLYetzd9elBdH32s6aiMyzLkJo1H7x5Sct8Tm6sVYQL4kjyHLqOJoD97oiazAiCiNj2WZhaYJYYoTmY9dctg/a9T1eIQSb7+oslNeFUkAwxvfGlZBfio47AoapaiTs8tOnN5FB8wlBde5r0Yy8riOXSQflfSXYuT7jKPTlqeT9+</vt:lpwstr>
  </property>
  <property fmtid="{D5CDD505-2E9C-101B-9397-08002B2CF9AE}" pid="39" name="mG2OC">
    <vt:lpwstr>Q0t7u0p7SiaZtvixVnFTVyOoTqjuwjTdTvB3ah+ysLz1t/zPuE1uYQUu5uXNvmoAvhq5QFEO1F0x4N7+7pjOodsq+xzzV/KTeaG/TH8Sqe7IB6CM2YfHlhmiJ7j+2peLRsC7g3SbRUmKgCM2xqCdqSFZCMVQZc7wqL7ugia4tOc+OsFm0umFzEJw/gL82//2Sbk9uoEAIKV0KmLkO9J/8jb/UnXqTgSPn3Mzmeoye/rxALPwTb4xcG47hvzoTJy</vt:lpwstr>
  </property>
  <property fmtid="{D5CDD505-2E9C-101B-9397-08002B2CF9AE}" pid="40" name="mY+Ut">
    <vt:lpwstr>RiJy6sqr0ihumP9+h4GJi/AUZRK5iJhNk4rxi5dnUku7pYxUqSc1Ys4+0xEs7q0a1QDsTl6T9eoeEUrT83KricE8MMukECzrszO9nq0CbRUW34ELUMjiQyzcvriml53pDRT07F1EbAbTgFdn5PgV0106KD3mVx+ZhDre+ukad07ZNiig+L1OiprzCRfvQAS5vM0wJwYi8hticoeI7LDMA17Nih/5C/xImkYZDiOyLPjSLska5Hx4pJEpg9xJIye</vt:lpwstr>
  </property>
  <property fmtid="{D5CDD505-2E9C-101B-9397-08002B2CF9AE}" pid="41" name="n8NND">
    <vt:lpwstr>F1FDETIMqIU3HK/R6/fk6Yg4wJ9Gdzp0ZNPqDQhCs3GIxnvwpuzzuLb+UIrPa0RfYWYKAYd0SmY2WfqZzODj+ASClFHV0S0sUajMqp+Ufh+9F1QFBJbUIUn5lF0UBtblvWaM7qd767MMV2cDzytah12Qpk8621rbvdSKYLT3TjevwWpsPpn+mASmd/fbx1PGU8w1uk4or4qXhJxm7EYrOmnkmmq6ODS771URJ7PpRImkxdVfGYgvgg7d9TG+wdc</vt:lpwstr>
  </property>
  <property fmtid="{D5CDD505-2E9C-101B-9397-08002B2CF9AE}" pid="42" name="NdiX2">
    <vt:lpwstr>Z/o2Q41us5a3cJ7OYZiG9msr3UDlhC4Q1GeYr0I83qsUZpg5zB2gJa41cmKsMN17jRu6gOWelKcBXBAe9IDxcYtat2AOmsCatWGQybnwNm9DSP+XFz4cnSVTTozLwFCyV4ib6XAfz4IxRVN6Zkj2fVYJp9dIHnhSkk7M3l0U0ZukvsZjee1Qzsqo8QpzSRzLGjiGUgjX5zNa94Na/gSPxcsd05y4ICFxGmTovzVAUYxl2gB8mJjvSo7X1TEaOGk</vt:lpwstr>
  </property>
  <property fmtid="{D5CDD505-2E9C-101B-9397-08002B2CF9AE}" pid="43" name="NkUAg">
    <vt:lpwstr>nv6Wt4up6anUjXfBRkGEDeHxNinr9E7elxxyb3NoL4ylmGSidgd/xNnkHzz1YGXpIIdKk5LAT5pVrW8Dwy1lwQupE+o3a8TuXyPvB9R6TQGBm0AoCmzMUg2BdbMUDpsxTPzLthdj/iiyulqUr4tmC9ZBRZtN5HX7mvIbGL77A8MqpCmAZRQY7hXIe+XpKLITrOrZszO8pxo83mPs2c80L+TKxKALXwKetWwOtz3arkuJDIFFoRPvhIf6Q44MWdM</vt:lpwstr>
  </property>
  <property fmtid="{D5CDD505-2E9C-101B-9397-08002B2CF9AE}" pid="44" name="o/m51">
    <vt:lpwstr>mPS98ln1W+JtROCQ6R59PRwHqYMOYXgPWfND19idtOQ3rczyR5xtPRMsHZDgoa5Y23B8QYzgvBJ8mau/M6fQD5F4JmEzyfRxR/FgVGwIBRSpZDoQ4pNiYWq52LvHCBFOkxQRX/xha2tm0WndvdKIUczEzF/PQBO89gCOJrbrxZ9QMjwhXVQWGluFqWXDZZn2J6JNWRN+ANcGdUXiZ/6mWtYVX1G3wnYEbKBLlLV1y9+Rt6Va2w2ipZGGFoxlFNc</vt:lpwstr>
  </property>
  <property fmtid="{D5CDD505-2E9C-101B-9397-08002B2CF9AE}" pid="45" name="OWqst">
    <vt:lpwstr>d81JKfcMc5lmQBqqevrAvIWOe0LvDBHpzBZIxrFAeaP2JUwCfTQKOoWnmNPl4+W/gNYMIbdhruWzrXfMDI606Wuzj0DtWiLpLlWZFGWyuv7TXTcXOb4/xCSk6r49L+G7umj1Jilk/th7qeWogUOAbAuSVQOaq5N1Jl+cY4UN+YDuFM3EbyTPFKpnq5KItxLxgbX8urr5BxdVh60vfH6ND6Q6C+miACnciAXHNrsAl8ftjZGrdJJ/cznyY9wVqVl</vt:lpwstr>
  </property>
  <property fmtid="{D5CDD505-2E9C-101B-9397-08002B2CF9AE}" pid="46" name="p6jBw">
    <vt:lpwstr>GsnngXHDgozAXPjEpsZeOPlU2vXnSGXB80R1gyvNEeM7hWT/bjqDqC6Qnp4pSMFzDVICyLmk8aGBvIXxmyO2Hczs1V5A6dIcZwiX4xqn1GiLY+45IVeF0zQh2Tg+6SHxbIN89Wq80aTo3Ew2xLUOX2TC9HrLO4MeLB/o3Zb+8GqEaE7H/Ux3nwIDR//FxX/nlqkH57k5ZqeRiurToEu436C2JCVYoOjAEIslq1Cn0Cp0HQ7RlTvUCH7X8QP8ZyH</vt:lpwstr>
  </property>
  <property fmtid="{D5CDD505-2E9C-101B-9397-08002B2CF9AE}" pid="47" name="P8hIa">
    <vt:lpwstr>qWTYTiDyEG7UzQs2YoF2ylaoTi2vgeOJ1NjSN+mTENt4KxNdGsIM1pvUQIBkzNXKr1S52hyVZijbvyY0coqFSjrZbgsXS7Qw2CsvbT3sujJU0XKBhsuQBepzqf6BE9P8eEKVKUsLLyF+f8Z9seLDTOKOf+z4BiXGbmG+PuFw91Sk5A+ZmQSeaw0Bl+WhD8/TK9B2uphGuAuaIjL4IeHB5wh6N4UqbeB0D750DS/P+OPFp7si/ylIcXcxifRiNVh</vt:lpwstr>
  </property>
  <property fmtid="{D5CDD505-2E9C-101B-9397-08002B2CF9AE}" pid="48" name="P8ZyH">
    <vt:lpwstr>iqzLjwzS2JCTbajt3PBAOTf6BbvKU+JBFaqNT/s6DKJ7MIR/qi393WTei+Lfz63BvAWbEfCs9c6ZbX5ZM1sWNapPOpPyr3PAn5fQBc50BrWIbh7zefUKh+w3t9B+uBo/2ZrWGbSfRg4zvhE8E2V5FApRwr/awA8iz2JIebZj+VJ5L/uRuDesn/38az1PnBsEKVs2Tmipb7URQRT4hnLU9kKuOQHYmMXZqzWxYM+hM5y7wRe1Lffwti4ZAZZRLzX</vt:lpwstr>
  </property>
  <property fmtid="{D5CDD505-2E9C-101B-9397-08002B2CF9AE}" pid="49" name="qeT9+">
    <vt:lpwstr>Dws2yuTzTgarUTfnGE+4UxOnmVDyk/qVq3kkl4OfUinB5sDkqykBxA+g4tMfDsJcsfOQbO57prvb2+ECu9e5wC07TWscP8Z+puxW6l96GrVgxvWO2N3c8YSs7Kgn4l1DVL4fs6kPOO+/eTeZN4v44Hx5RlrzCWDwt96YPqLqWqT0CCt7d+OLrGfSpKCkRcHoBiszKf8NbsZ5OzM5abyL+0KYu2wjXT2w+4A1/aeA/FmW3PI9EK96hm0h3oCiCZ4</vt:lpwstr>
  </property>
  <property fmtid="{D5CDD505-2E9C-101B-9397-08002B2CF9AE}" pid="50" name="RiNVh">
    <vt:lpwstr>rCbfn2zGxzFQU6OcGX7OjRMI67AGFH98bm8cZsLQgu1tTpeRClvtg9WRIvLQ5Jq+ijRJwF2v8qmfaZMvUJuvBMVFgSyQAi1AGJERNB2/5pWojccmGr0rWtHntR7IFrEawEgFktT2ub1gf/ud0ifURmRrkDtV96FAKeKoTxUFNEfNHI5EjmklrzlzXUC32MsPa8KFY8FbF2tS9tnWlRSOQEWrLe4WlY0hIlVnETanabvU3lNXmKwPFZVHb/fSSd2</vt:lpwstr>
  </property>
  <property fmtid="{D5CDD505-2E9C-101B-9397-08002B2CF9AE}" pid="51" name="s2MST">
    <vt:lpwstr>HNbt4dZnH3sb7PQcJGad/J1wDgHC+rZDsOPxq8sdrXW8O4G98cL/iOBpYINZ28GgymwA5+Y00WPgyaGPhJPI0dffWQLSmiWt3rwm3KjfRcnQxK5wSzmbj+EwTT80IkxoGxXATMsfgLXBIEj3zjq1PqWCUogD9o4bcObUTgC/fSWfKAkpmdisWrHtuNcNIAqWU8vOwavRD0CPDQui24uH9mQg/xL6c7n71XgGcGH7nnXwwAp3bhbD7Hd5GTumW7n</vt:lpwstr>
  </property>
  <property fmtid="{D5CDD505-2E9C-101B-9397-08002B2CF9AE}" pid="52" name="SO9b0">
    <vt:lpwstr>zfHm5NHRcWNzxMlUR7vzWELwB5M4msIbYNu7omVidISsvJjmj5UcBtUZcG8J86TsGQjEJmXuQldIvJFhaIXSevwvyFJxIbGQ9ec4+E9gGpBuxmJNYqqIx1x+X1W4X5nb/SUjUmT47vmGDAaOYF1R0F9V2pDKZyQpCN/PwJiwiqCMf8GU7MwkVgEyobtmYVMgg1BQNWJZTweTGWsRl5cnPr9j76LgmK6PpcLNjH34fnpDOlqzT9kiIskXEsteXuF</vt:lpwstr>
  </property>
  <property fmtid="{D5CDD505-2E9C-101B-9397-08002B2CF9AE}" pid="53" name="szq6h">
    <vt:lpwstr>xsQBjKBTIWblFk4Y0+tDrB31hpWAAPkItkB0FzEOkcswoDO5uIcPl5f3JNA6rtTNeF0iqV8NxrsAZhwA83kBDUiOh25B+Q8wiu0+c3IaLmTtnO4ff0pD9K6UleWXydbp8Df1wtmkUw/X813o5LC31C7CBigEv82NSMQjSBCUR52YT3YwXQD6facdYBrZfUCrEwd7zMMSQpqwzXrN+0QCfeH5BjiHAbhOmzrn8Km91b901k+C7McUFF1/F2eHUh+</vt:lpwstr>
  </property>
  <property fmtid="{D5CDD505-2E9C-101B-9397-08002B2CF9AE}" pid="54" name="teXuF">
    <vt:lpwstr>QrCWl6y5blfvDimjPezsDz8S9Yl6Da44hvczurST9F0/8wVVp8r+/m1iLV9+GjqACwZJfKVpENmgS/rRqHyzgQ+Y9mft+SYqgG92Y2Sd37ekcFYdiVCfjGUGzerb7qSzwelU32L94tXRbpolltIP4koA+0zxWUhz6GJVo2vlph8qH79ETldNoy1Q9fWO8iwCGG99dgZmA1EY4KBkNxXnmLn67nfvaY5jLT1UhH+l7kyMPCLaF7yr4Npl/0wPjmx</vt:lpwstr>
  </property>
  <property fmtid="{D5CDD505-2E9C-101B-9397-08002B2CF9AE}" pid="55" name="TKLMC">
    <vt:lpwstr>AxqX+a2au5s1IYLVGN/q59ky7TPXEDUdqAhCwgM5L6KUN2rsGeWlZpixJHkvu300VzuFkusmtqu3S3gu3i6iyU0IAjGt0Qm7qOPMJXeElRauquvmm6BFy6n+CL20SsFjp9FijBSNQokn0SJ9iOan1n2Pt0t/pRuknR83BPCFG7bwBZ1BM4d81rmMY36g3Juw/8OG7fH7RMKV0DYgbGQrHTABa3RBQZSDg1ImSygAOEtnl1l7yUalIgnwe7WEx7u</vt:lpwstr>
  </property>
  <property fmtid="{D5CDD505-2E9C-101B-9397-08002B2CF9AE}" pid="56" name="tUI76">
    <vt:lpwstr>O7VhA/0xUV7Q1LlcUeV/rNSDEggwIw7H9NfAleQwBfa3e+nUlnhJBVh53MQXqBPIG2M2XCe1zCwvw4iqqkh4PPCO5BpGEp0rMbyZwD1jDiKzaj0dlv1AH56TKc54Le39meL3g7qq/JCfj7EzZPDzZob0Z8bs6CR2RvDybXPg/Ez7mteXnB3llQPyx92ep9j0rGqYrvOiCIQoSzzoVdaT6fHGBYyLcEqq0drhG5+KakHtWYMwBqxorh50i188AsU</vt:lpwstr>
  </property>
  <property fmtid="{D5CDD505-2E9C-101B-9397-08002B2CF9AE}" pid="57" name="u593o">
    <vt:lpwstr>l12QfuXarKJ/CFgYkktymx+aoQuqQEnAdE4KanYiB3zN42Ny3PspNnctVaw+ZijxwPE7fPKL61bYEvSc+QgSvJNIgfXmlp/y5ccmUh6QAMoqfs0Jx009W50pFy8LXt2Ot3qSituINZOmrynu9ujsP5d3CmCJ8YwnwQKgHYT0fLz6qpohVM0zUMb0wHXUJr4MQ/6m0RHsofkHyjGf69DvkZnMj9aEwRSvdr2Bra3AXxmGviZGCq+VWRrmlnNkUAg</vt:lpwstr>
  </property>
  <property fmtid="{D5CDD505-2E9C-101B-9397-08002B2CF9AE}" pid="58" name="umW7n">
    <vt:lpwstr>p6bgL6BS2YWljNEc/sE8/54uhm3eFSl5NR3WgPcuqbq9QScRaLv1egeDqYEvp82U5nPkWSymHMDjpJarNvZORkSlQEBSLzSKU4D+Xq7E+kfWEK6IXOdZkS4tRzKoeiO7+Uo/ReNuWrd5i5xxy88cAceqHRRvdHtf5PkKRLtLeXQewtCdWF29vdZrSSFa5CeuXLUVvDPLX+W3/knPrmiVvBLYaOxdr0/R74Ao3RP4l/WiSxsBN03UelvZ+Rb64by</vt:lpwstr>
  </property>
  <property fmtid="{D5CDD505-2E9C-101B-9397-08002B2CF9AE}" pid="59" name="uzJaF">
    <vt:lpwstr>Cjdnues3VakDHSrJGf0KjFyAvs1p8nL2cTTHJFEL9cmzfnFmlWfhRl0wQq4RuV/1SM2L6l78qw0aHq2hqkvzeJ07BfFhN4U+jTlg0m+JwR03jmATd5UahWj4E2VfI6Lzoc5WtPhOcAXLdrNqHEVZ7QJEpU2GpM80M8bHFQ2JE8B8yU9I3hN3MFy6YIJuvQQzsu0MkiykfMPA8SaAbTM1Px5vsB5vNem3InyFmOC8eJoPygdGJq1slV2e5vKxYn9</vt:lpwstr>
  </property>
  <property fmtid="{D5CDD505-2E9C-101B-9397-08002B2CF9AE}" pid="60" name="vW8OR">
    <vt:lpwstr>CFIt8uMK0w/l9GD2Pw2fiUFcHXDPhLr4Gxq3p3OuCpgM02klw+UyqTRElun32XMxQ5RgG4GL0G0niZfKvwoovOjNoDm2KCqPSj7m+hXA9h0qT//+tZ1K35VkG/zZE3FOt2eJVbH7k0uP5rm0Rrd7wy7TPk9EeIm9UXTn734iRqe3flNA2Ue4A9a4bj/uQIRTMn9RYU0EM+A/rery7qM4dFs0OIj+5ixMKTDipLCO6Pnswg3gLbjmXEHVLytUI76</vt:lpwstr>
  </property>
  <property fmtid="{D5CDD505-2E9C-101B-9397-08002B2CF9AE}" pid="61" name="WEx7u">
    <vt:lpwstr>wG4n/ymytyqiK6kWI0bFrFNm45Xc9ndfWF3QX2rZhCAevXEth1j8RFNlqgmgmhfvMjVKI8GH0O/uTHnt5A8j3D/RKPbffDkvKwaaXfs8zOQ1sNGMHQHpdCjREtdjRsCYo71EFgOvVxaDcbfqgELeZCatV8C53BI36HrpYpBtOT75vinJmG+CBYbl4AcGRjdStKV8GOBAzDqdfqxfixKZksX3EkM4Vpruq4UYhWOibc+rJ9IJYq6TccVRw/Yricx</vt:lpwstr>
  </property>
  <property fmtid="{D5CDD505-2E9C-101B-9397-08002B2CF9AE}" pid="62" name="wPjmx">
    <vt:lpwstr>4TfrMqe+Zr6K2WIg6D4YpMbg+Sl7wytdxhnq/kRZlWfC/Z93UKbP7BsiWpUnnYGfL/pjyi/b+mlU/ZPp+KqFjnj9gSLrEdT5ag+8Rt5NAxCwgbaGrxCZ25WF5mme0JVIwaJO9QK+QjJFWCiqfmlBJqSEyV4fdnbZ533+JLW4hdr4GLqyuLD3aVYRPvNec247IsiC91WEroGqd/UluxDkMlMW6/8Nya5MFDT7wnLH4/WErZD1jA7l59os7P1Gm2Q</vt:lpwstr>
  </property>
  <property fmtid="{D5CDD505-2E9C-101B-9397-08002B2CF9AE}" pid="63" name="wVqVl">
    <vt:lpwstr>q2Ucz2XyxXNa+PVrOswmmeAnA1lyXSlFNJeLXmJf7pv3jfwdH75WNLftLk3Ra198IUTdRQaQABJ4kmb8fGdWY3y/WUxZOFpvzBbnmhrev1vfqFeXrJtFNGTrrywBnmkYP2QOmFzfSqdVWNLIQl8IlCAbzY6uKtXoR0N8+eip+PWggYZVbKs59Ozj71w3ECgpVjZ5URQZPRcmX86PJb5veUP2SOpB9xDCV30+3TyOfRDj2a+Sd521BaSA8yu593o</vt:lpwstr>
  </property>
  <property fmtid="{D5CDD505-2E9C-101B-9397-08002B2CF9AE}" pid="64" name="x1ye=">
    <vt:lpwstr>OEYAAB+LCAAAAAAABAAUmUVyw1AQRA+khZiWspgZd2JmsnT6ODtXyrHKf+Z3v5eQPE0jtPBBOQ6hOQQmMOKDkyhJQRwmcDz6PTIzxiDhk4rK+o13fSmLbQHXb7cOlzZP8DJVBvTA7R4FJAyMpaftVKoWOhxUtISx/KCjHnPBGH7HFN5JBP+gZpUUaEbe2+u1zhJhmO9fnXengQh6U3joPuTFp5gQtJR8JmL8blDgbbFjidJbR6vCeyy8tjcsUho</vt:lpwstr>
  </property>
  <property fmtid="{D5CDD505-2E9C-101B-9397-08002B2CF9AE}" pid="65" name="xJIye">
    <vt:lpwstr>SRUiSAcFuqtv9+3CgLv4+wbPzbCtiLPE2CWkAxjY8LHLwjQ5+mBXehTxrNbFBOX5gVEo0O4XWEypzVgOBFO0jg81LWMo3MpYVe0hGYW1AdJaN50Ur0bqSkLbNqSIUK8UvWNchA44hvikFad/JOB8cOQLctrNLSyKBc2sX4j7UYdfyIFbDMKk+Hp0x/O+BRKOUVUNvFjoFR954b18CzZs4gfzbOqfSBM/bHtQ7Ozds608DoX9ehQ/w5HeKjzCEtC</vt:lpwstr>
  </property>
  <property fmtid="{D5CDD505-2E9C-101B-9397-08002B2CF9AE}" pid="66" name="XKHVc">
    <vt:lpwstr>JNAAs1/sfkH6nHO6xCMw6HOE3ZmErA0WdNCc+GNvXFQF7vyvE3CvEWNk51NxzftNF9PuLOGAnrWECa32MGi87ULZ3Iy17g/vZ8w2xPacYm2xs/tQf5WEJqjXOusvwX6fTS+FkRlKkr4DlAC2B9mP/8JnKZ/iBeY0dOZmfRAQhMHs1arl0Vl1kffWi3G/fFS3EWMQMRdrJRHAc71Dvt3fgVumRjQskBv6u4P1oRquJRCqvHZ7pHfuobQLoHn8NND</vt:lpwstr>
  </property>
  <property fmtid="{D5CDD505-2E9C-101B-9397-08002B2CF9AE}" pid="67" name="xlFNc">
    <vt:lpwstr>onunydeksjdADVG5t/E6yoPIAUAZ+ytAxchLISANiPGLpN9vtnyki7hViSp+7mvk5/WMmsmLWzHVNK9A+L6bZ4rPbkPyLLOviJxrx8SewzR5RyZhhaesBe5pUQ1EtdymuNauU8dhofk/N1++PFdXhqC1fvgM/hrzcbt2RTWiDZEfjd60Pblh+YyNvO087vYaDyTzOiYb6op5w+4LwSl/O2j3F/T7uAjGqX0C/ihQgLRQqavd3/00a7QwoB4K7rL</vt:lpwstr>
  </property>
  <property fmtid="{D5CDD505-2E9C-101B-9397-08002B2CF9AE}" pid="68" name="Yricx">
    <vt:lpwstr>dZunAPLwUE8TYIPGA6+cqJnlNRJ2thSr5+Uwn0ZFfGuDkaO0jRc5vWKqpV8TLVXsYF+/H3bCuQzw+S025RpRXrKKyv0qSKeKzN/e7nCmY68gAu+toTWHRPWj6Abau7YnfyJqvDDfrncq9h3hqoklV2Vl66vzm0GLGEv4utwju0o8druhj0ZBhoR88s7eT4jCYnX5Le975YDQ+jCpYnHi41WMhvlSb3H9BI/rUeTIeFr5jCAr31pr762DOpZUvhw</vt:lpwstr>
  </property>
  <property fmtid="{D5CDD505-2E9C-101B-9397-08002B2CF9AE}" pid="69" name="zCEtC">
    <vt:lpwstr>C3hiBWATa5oXNlPK1UUbpDPCATucazwbHZtgzukHHZi0SondxPiby65ru8NRKSzGKCnP+yz3GcLDZnN0C/7udVl7xmEZZ2PyhMwTCoROD3grcTzBrEuxy4d99KI4XPFSITS7i8D4V/SJCJPozRS39kkMMheDbSGXURioWx4mA2/8yKlYOMJxEoLMJ6u3FjZBR9h4Wpzfp5zA0r3BoXU0is/c9npdtDmHbX5HVQLNVtBvhKIM65c1MRd6ZrdQezN</vt:lpwstr>
  </property>
  <property fmtid="{D5CDD505-2E9C-101B-9397-08002B2CF9AE}" pid="70" name="ZE4m4">
    <vt:lpwstr>JUPNsfn0M3p569cSKfJZX6MUuc66GlxGncj+oOVNmT8ID/cKfMZi1Z2150ebL/0htdLYi6lqzGLiKaI60xA6U6bVSBJaGcyLnDvue6WKRMRE0NC4GOX5W3VlWXTD2jFt8xV/IqCi9RLUmrXv5K1ujBOcouJ2PT5/7oz4TePjhuxEUMKAlAuecqC5HHd33Jc55cNZjP0txx77W4tZD00cYrkbHMmXwDTxLWwI+fyQcfS2+gGk+N7ukqEargszq6h</vt:lpwstr>
  </property>
  <property fmtid="{D5CDD505-2E9C-101B-9397-08002B2CF9AE}" pid="71" name="zoTJy">
    <vt:lpwstr>jSCaC1GtDvTj4fr63ntcd6tHSj7MPvGrC+c7RDW17xQm7g627styJuTwy/Uhel790Xn2O73u0jhGjXioh8S0YjQoinPk9kgQz66cyAqC9G23D7JrXO4NstDb7Cdo5EMFsmW+MWOsCPHaQdrIZdpzpp003A+GF/awiEVDWNXmNA7WD8yHEUGA8o22YxZAjIGx/lDjlqfcySnQDpTsAF/WRnoUnGwiSPw240GqkeGJVRt6tdxPfqSUTf2pLqd8XHX</vt:lpwstr>
  </property>
  <property fmtid="{D5CDD505-2E9C-101B-9397-08002B2CF9AE}" pid="72" name="ZRLzX">
    <vt:lpwstr>3/ALl4EIzPx/BoVwNlpdlXucI2vg1mb9Jvtzlravlk4ADTHJlYwQ4c008GQJ0cheGjPOdcziOJj+vAoIRhQ/UJQqDLvhOxHDrq5i/7btLWCunXiy0sNbBwV+Q9fVkU+VC9Dr4XnvrXd6TToOOzOG7EtGGkCfBjonRHr6rNm9eg8jZM1QF5+O8cIxSPn9tO2XZVHFqygnCpD+Ym87hY1p82vnNPB75euSy54xVqR28w/BJWPNHHlXZ9X7+P2QpCI</vt:lpwstr>
  </property>
  <property fmtid="{D5CDD505-2E9C-101B-9397-08002B2CF9AE}" pid="73" name="ZUvhw">
    <vt:lpwstr>mlN31vFrQF0XSug3+mQW8/W+yrUTUvs9E7C+0Xdc02ELAIWp1FXM7IPmSJKY/Z1lx+BZVagZmUVAu3wpzqhGCPVes5SNuzIgbYU3CIJBL0j6rm78QWtn45O4fSVkimsJrqGXCYE+qI2c8Pm/Y6HsXMXJnuC0k3aFxOBpJ6J26AhwO53mzoZDcUdVZ1hWqSHwJ480L2cbNoHd5bNyd5UJ2lSKsmwc6VEanG8VVLbbV85/8v7uxCUsXhN1EKaLLwi</vt:lpwstr>
  </property>
</Properties>
</file>